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看招吧，怪兽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看招吧，怪兽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本书出售、求购地址：https://www.jiaokey.com/book/detail/13502146.html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关键词搜索：https://www.jiaokey.com/tag/看招吧，怪兽.html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