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书名：沈石溪动物绘本  会贸易的狐狸</w:t>
      </w:r>
    </w:p>
    <w:p>
      <w:r>
        <w:t>作者：沈石溪著；李衍萱绘</w:t>
      </w:r>
    </w:p>
    <w:p>
      <w:r>
        <w:t>出版社：天津:新蕾出版社,2012.01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沈石溪动物绘本  会贸易的狐狸 评论地址：https://www.jiaokey.com/book/detail/13502141.html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