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真狡猾，阿尔菲</w:t>
      </w:r>
    </w:p>
    <w:p>
      <w:r>
        <w:rPr>
          <w:rFonts w:ascii="宋体" w:hAnsi="宋体" w:eastAsia="宋体"/>
          <w:sz w:val="24"/>
        </w:rPr>
        <w:t>（瑞典）贝里斯特罗姆文图；徐昕译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真狡猾，阿尔菲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（瑞典）贝里斯特罗姆文图；徐昕译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北京：天天出版社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本书出售、求购地址：https://www.jiaokey.com/book/detail/13502135.html</w:t>
      </w:r>
    </w:p>
    <w:p>
      <w:r>
        <w:t>更多相关图书推荐：https://www.jiaokey.com</w:t>
      </w:r>
    </w:p>
    <w:p>
      <w:r>
        <w:t>（瑞典）贝里斯特罗姆文图；徐昕译 其他作品：https://www.jiaokey.com/tag/（瑞典）贝里斯特罗姆文图；徐昕译.html</w:t>
      </w:r>
    </w:p>
    <w:p>
      <w:r>
        <w:t>北京：天天出版社 出版图书：https://www.jiaokey.com/tag/北京：天天出版社.html</w:t>
      </w:r>
    </w:p>
    <w:p>
      <w:r>
        <w:t>关键词搜索：https://www.jiaokey.com/tag/真狡猾，阿尔菲.html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