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书本里的蚂蚁  大班  下</w:t>
      </w:r>
    </w:p>
    <w:p>
      <w:r>
        <w:rPr>
          <w:rFonts w:ascii="宋体" w:hAnsi="宋体" w:eastAsia="宋体"/>
          <w:sz w:val="24"/>
        </w:rPr>
        <w:t>林剑萍主编；王一梅文；林晶敏图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书本里的蚂蚁  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林剑萍主编；王一梅文；林晶敏图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本书出售、求购地址：https://www.jiaokey.com/book/detail/13502122.html</w:t>
      </w:r>
    </w:p>
    <w:p>
      <w:r>
        <w:t>更多相关图书推荐：https://www.jiaokey.com</w:t>
      </w:r>
    </w:p>
    <w:p>
      <w:r>
        <w:t>林剑萍主编；王一梅文；林晶敏图 其他作品：https://www.jiaokey.com/tag/林剑萍主编；王一梅文；林晶敏图.html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关键词搜索：https://www.jiaokey.com/tag/书本里的蚂蚁  大班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