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书名：元青花迹型研究与物证鉴定</w:t>
      </w:r>
    </w:p>
    <w:p>
      <w:r>
        <w:t>作者：周勇，周强著</w:t>
      </w:r>
    </w:p>
    <w:p>
      <w:r>
        <w:t>出版社：广州：南方日报出版社</w:t>
      </w:r>
    </w:p>
    <w:p>
      <w:r>
        <w:t>出版日期：2014.01</w:t>
      </w:r>
    </w:p>
    <w:p>
      <w:r>
        <w:t>总页数：490</w:t>
      </w:r>
    </w:p>
    <w:p>
      <w:r>
        <w:t>更多请访问教客网: www.jiaokey.com</w:t>
      </w:r>
    </w:p>
    <w:p>
      <w:r>
        <w:t>元青花迹型研究与物证鉴定 评论地址：https://www.jiaokey.com/book/detail/13502108.html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