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手绘POP字体设计  1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手绘POP字体设计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本书出售、求购地址：https://www.jiaokey.com/book/detail/13502106.html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关键词搜索：https://www.jiaokey.com/tag/设计与表达  手绘POP字体设计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