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书名：陈鸣纪念集</w:t>
      </w:r>
    </w:p>
    <w:p>
      <w:r>
        <w:t>作者：许诺夫主编；龙岩市闽粤赣边老同志联谊会编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陈鸣纪念集 评论地址：https://www.jiaokey.com/book/detail/13502003.html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