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雁点青天  两代情之思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雁点青天  两代情之思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本书出售、求购地址：https://www.jiaokey.com/book/detail/13501989.html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关键词搜索：https://www.jiaokey.com/tag/雁点青天  两代情之思.html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