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书名：张增文书法作品集</w:t>
      </w:r>
    </w:p>
    <w:p>
      <w:r>
        <w:t>作者：深圳市海外经济文化促进会，中国致公党深圳市委员会青年工作委员会，中国致公党深圳市龙岗总支编</w:t>
      </w:r>
    </w:p>
    <w:p>
      <w:r>
        <w:t>出版社：香港科文出版公司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张增文书法作品集 评论地址：https://www.jiaokey.com/book/detail/13501984.html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