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书名：中国青花瓷之乡  大埔</w:t>
      </w:r>
    </w:p>
    <w:p>
      <w:r>
        <w:t>作者：中共大埔县委员会，大埔县人民政府编</w:t>
      </w:r>
    </w:p>
    <w:p>
      <w:r>
        <w:t>出版社：广州:广东人民出版社,2013.08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中国青花瓷之乡  大埔 评论地址：https://www.jiaokey.com/book/detail/13501982.html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