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师恩乡情山高水长  献给母校虎山中学百年大庆  特辑  增订本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师恩乡情山高水长  献给母校虎山中学百年大庆  特辑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国际儒商出版社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本书出售、求购地址：https://www.jiaokey.com/book/detail/13501959.html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国际儒商出版社 出版图书：https://www.jiaokey.com/tag/国际儒商出版社.html</w:t>
      </w:r>
    </w:p>
    <w:p>
      <w:r>
        <w:t>关键词搜索：https://www.jiaokey.com/tag/师恩乡情山高水长  献给母校虎山中学百年大庆  特辑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