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中国共产党大埔县地方史  第1卷  1925-1949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中国共产党大埔县地方史  第1卷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本书出售、求购地址：https://www.jiaokey.com/book/detail/13501932.html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关键词搜索：https://www.jiaokey.com/tag/中国共产党大埔县地方史  第1卷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