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树莓蓝莓丰产栽培与病虫害防治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树莓蓝莓丰产栽培与病虫害防治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本书出售、求购地址：https://www.jiaokey.com/book/detail/13501930.html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关键词搜索：https://www.jiaokey.com/tag/树莓蓝莓丰产栽培与病虫害防治.html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