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中国古典家具设计实务</w:t>
      </w:r>
    </w:p>
    <w:p>
      <w:r>
        <w:rPr>
          <w:rFonts w:ascii="宋体" w:hAnsi="宋体" w:eastAsia="宋体"/>
          <w:sz w:val="24"/>
        </w:rPr>
        <w:t>姬勇，于德华，（德）阿尔伯特编著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姬勇，于德华，（德）阿尔伯特编著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本书出售、求购地址：https://www.jiaokey.com/book/detail/13501926.html</w:t>
      </w:r>
    </w:p>
    <w:p>
      <w:r>
        <w:t>更多相关图书推荐：https://www.jiaokey.com</w:t>
      </w:r>
    </w:p>
    <w:p>
      <w:r>
        <w:t>姬勇，于德华，（德）阿尔伯特编著 其他作品：https://www.jiaokey.com/tag/姬勇，于德华，（德）阿尔伯特编著.html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关键词搜索：https://www.jiaokey.com/tag/中国古典家具设计实务.html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