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书名：城乡规划与设计实验教程</w:t>
      </w:r>
    </w:p>
    <w:p>
      <w:r>
        <w:t>作者：马永俊主编；张艳明，龚迪嘉，白聪霞副主编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城乡规划与设计实验教程 评论地址：https://www.jiaokey.com/book/detail/13501902.html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