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书名：辩证论治新理念与临床应用</w:t>
      </w:r>
    </w:p>
    <w:p>
      <w:r>
        <w:t>作者：张震著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辩证论治新理念与临床应用 评论地址：https://www.jiaokey.com/book/detail/13501895.html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