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煤制油技术百问</w:t>
      </w:r>
    </w:p>
    <w:p>
      <w:r>
        <w:rPr>
          <w:rFonts w:ascii="宋体" w:hAnsi="宋体" w:eastAsia="宋体"/>
          <w:sz w:val="24"/>
        </w:rPr>
        <w:t>韩世良，冯永发，葛振宇编著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煤制油技术百问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韩世良，冯永发，葛振宇编著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本书出售、求购地址：https://www.jiaokey.com/book/detail/13501894.html</w:t>
      </w:r>
    </w:p>
    <w:p>
      <w:r>
        <w:t>更多相关图书推荐：https://www.jiaokey.com</w:t>
      </w:r>
    </w:p>
    <w:p>
      <w:r>
        <w:t>韩世良，冯永发，葛振宇编著 其他作品：https://www.jiaokey.com/tag/韩世良，冯永发，葛振宇编著.html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关键词搜索：https://www.jiaokey.com/tag/煤制油技术百问.html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