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大众CC轿车快查快修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大众CC轿车快查快修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本书出售、求购地址：https://www.jiaokey.com/book/detail/13501893.html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关键词搜索：https://www.jiaokey.com/tag/大众CC轿车快查快修.html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