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基于环境风险管理的红枫湖饮用水水源保护区划分研究</w:t>
      </w:r>
    </w:p>
    <w:p>
      <w:r>
        <w:rPr>
          <w:rFonts w:ascii="宋体" w:hAnsi="宋体" w:eastAsia="宋体"/>
          <w:sz w:val="24"/>
        </w:rPr>
        <w:t>付青，郑丙辉著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基于环境风险管理的红枫湖饮用水水源保护区划分研究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付青，郑丙辉著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本书出售、求购地址：https://www.jiaokey.com/book/detail/13501890.html</w:t>
      </w:r>
    </w:p>
    <w:p>
      <w:r>
        <w:t>更多相关图书推荐：https://www.jiaokey.com</w:t>
      </w:r>
    </w:p>
    <w:p>
      <w:r>
        <w:t>付青，郑丙辉著 其他作品：https://www.jiaokey.com/tag/付青，郑丙辉著.html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关键词搜索：https://www.jiaokey.com/tag/基于环境风险管理的红枫湖饮用水水源保护区划分研究.html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