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生命周期评价与Ⅲ型环境标志认证</w:t>
      </w:r>
    </w:p>
    <w:p>
      <w:r>
        <w:rPr>
          <w:rFonts w:ascii="宋体" w:hAnsi="宋体" w:eastAsia="宋体"/>
          <w:sz w:val="24"/>
        </w:rPr>
        <w:t>陈莎，刘尊文编著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生命周期评价与Ⅲ型环境标志认证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陈莎，刘尊文编著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本书出售、求购地址：https://www.jiaokey.com/book/detail/13501861.html</w:t>
      </w:r>
    </w:p>
    <w:p>
      <w:r>
        <w:t>更多相关图书推荐：https://www.jiaokey.com</w:t>
      </w:r>
    </w:p>
    <w:p>
      <w:r>
        <w:t>陈莎，刘尊文编著 其他作品：https://www.jiaokey.com/tag/陈莎，刘尊文编著.html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关键词搜索：https://www.jiaokey.com/tag/生命周期评价与Ⅲ型环境标志认证.html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