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电力用煤质量监督与环境保护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电力用煤质量监督与环境保护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本书出售、求购地址：https://www.jiaokey.com/book/detail/13501844.html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关键词搜索：https://www.jiaokey.com/tag/电力用煤质量监督与环境保护.html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