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书名：上工书房系列  中医治法20讲  第2讲</w:t>
      </w:r>
    </w:p>
    <w:p>
      <w:r>
        <w:t>作者：田丙种，王建勋主编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上工书房系列  中医治法20讲  第2讲 评论地址：https://www.jiaokey.com/book/detail/13501832.html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