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书名：上工书房系列  中医诊断20讲  第2版</w:t>
      </w:r>
    </w:p>
    <w:p>
      <w:r>
        <w:t>作者：张登本等主编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总页数：263</w:t>
      </w:r>
    </w:p>
    <w:p>
      <w:r>
        <w:t>更多请访问教客网: www.jiaokey.com</w:t>
      </w:r>
    </w:p>
    <w:p>
      <w:r>
        <w:t>上工书房系列  中医诊断20讲  第2版 评论地址：https://www.jiaokey.com/book/detail/13501831.html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