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回首已是百年，一个中国人62年的影像  英文版</w:t>
      </w:r>
    </w:p>
    <w:p>
      <w:r>
        <w:rPr>
          <w:rFonts w:ascii="宋体" w:hAnsi="宋体" w:eastAsia="宋体"/>
          <w:sz w:val="24"/>
        </w:rPr>
        <w:t>仝冰雪编著；解圣哲翻译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回首已是百年，一个中国人62年的影像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仝冰雪编著；解圣哲翻译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本书出售、求购地址：https://www.jiaokey.com/book/detail/13501818.html</w:t>
      </w:r>
    </w:p>
    <w:p>
      <w:r>
        <w:t>更多相关图书推荐：https://www.jiaokey.com</w:t>
      </w:r>
    </w:p>
    <w:p>
      <w:r>
        <w:t>仝冰雪编著；解圣哲翻译 其他作品：https://www.jiaokey.com/tag/仝冰雪编著；解圣哲翻译.html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关键词搜索：https://www.jiaokey.com/tag/回首已是百年，一个中国人62年的影像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