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中国特色新型城镇化发展战略研究  第4卷  城镇化进程中的人口迁移与人的城镇化研究 城镇化进程中的公共治理研究</w:t>
      </w:r>
    </w:p>
    <w:p>
      <w:r>
        <w:rPr>
          <w:rFonts w:ascii="宋体" w:hAnsi="宋体" w:eastAsia="宋体"/>
          <w:sz w:val="24"/>
        </w:rPr>
        <w:t>李强，薛澜主编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中国特色新型城镇化发展战略研究  第4卷  城镇化进程中的人口迁移与人的城镇化研究 城镇化进程中的公共治理研究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李强，薛澜主编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本书出售、求购地址：https://www.jiaokey.com/book/detail/13501817.html</w:t>
      </w:r>
    </w:p>
    <w:p>
      <w:r>
        <w:t>更多相关图书推荐：https://www.jiaokey.com</w:t>
      </w:r>
    </w:p>
    <w:p>
      <w:r>
        <w:t>李强，薛澜主编 其他作品：https://www.jiaokey.com/tag/李强，薛澜主编.html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关键词搜索：https://www.jiaokey.com/tag/中国特色新型城镇化发展战略研究  第4卷  城镇化进程中的人口迁移与人的城镇化研究 城镇化进程中的公共治理研究.html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