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7天学会电气控制线路的安装与检修  双色版</w:t>
      </w:r>
    </w:p>
    <w:p>
      <w:r>
        <w:rPr>
          <w:rFonts w:ascii="宋体" w:hAnsi="宋体" w:eastAsia="宋体"/>
          <w:sz w:val="24"/>
        </w:rPr>
        <w:t>黄芹编著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7天学会电气控制线路的安装与检修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本书出售、求购地址：https://www.jiaokey.com/book/detail/13501781.html</w:t>
      </w:r>
    </w:p>
    <w:p>
      <w:r>
        <w:t>更多相关图书推荐：https://www.jiaokey.com</w:t>
      </w:r>
    </w:p>
    <w:p>
      <w:r>
        <w:t>黄芹编著 其他作品：https://www.jiaokey.com/tag/黄芹编著.html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关键词搜索：https://www.jiaokey.com/tag/7天学会电气控制线路的安装与检修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