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蔬菜主要病虫害安全防控原理与实用技术</w:t>
      </w:r>
    </w:p>
    <w:p>
      <w:r>
        <w:rPr>
          <w:rFonts w:ascii="宋体" w:hAnsi="宋体" w:eastAsia="宋体"/>
          <w:sz w:val="24"/>
        </w:rPr>
        <w:t>郭喜红，董民，尹哲主编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蔬菜主要病虫害安全防控原理与实用技术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郭喜红，董民，尹哲主编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本书出售、求购地址：https://www.jiaokey.com/book/detail/13501777.html</w:t>
      </w:r>
    </w:p>
    <w:p>
      <w:r>
        <w:t>更多相关图书推荐：https://www.jiaokey.com</w:t>
      </w:r>
    </w:p>
    <w:p>
      <w:r>
        <w:t>郭喜红，董民，尹哲主编 其他作品：https://www.jiaokey.com/tag/郭喜红，董民，尹哲主编.html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关键词搜索：https://www.jiaokey.com/tag/蔬菜主要病虫害安全防控原理与实用技术.html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