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新型城镇化与经济转型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本书出售、求购地址：https://www.jiaokey.com/book/detail/13501763.html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关键词搜索：https://www.jiaokey.com/tag/新型城镇化与经济转型.html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