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分州市院3+2公诉动态管理模式</w:t>
      </w:r>
    </w:p>
    <w:p>
      <w:r>
        <w:rPr>
          <w:rFonts w:ascii="宋体" w:hAnsi="宋体" w:eastAsia="宋体"/>
          <w:sz w:val="24"/>
        </w:rPr>
        <w:t>张伟军，闫沛垠，韦兴顺著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分州市院3+2公诉动态管理模式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张伟军，闫沛垠，韦兴顺著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本书出售、求购地址：https://www.jiaokey.com/book/detail/13501749.html</w:t>
      </w:r>
    </w:p>
    <w:p>
      <w:r>
        <w:t>更多相关图书推荐：https://www.jiaokey.com</w:t>
      </w:r>
    </w:p>
    <w:p>
      <w:r>
        <w:t>张伟军，闫沛垠，韦兴顺著 其他作品：https://www.jiaokey.com/tag/张伟军，闫沛垠，韦兴顺著.html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关键词搜索：https://www.jiaokey.com/tag/分州市院3+2公诉动态管理模式.html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