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世界玉兰属植物种质资源志</w:t>
      </w:r>
    </w:p>
    <w:p>
      <w:r>
        <w:rPr>
          <w:rFonts w:ascii="宋体" w:hAnsi="宋体" w:eastAsia="宋体"/>
          <w:sz w:val="24"/>
        </w:rPr>
        <w:t>赵天榜，任志峰，田国行主编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世界玉兰属植物种质资源志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赵天榜，任志峰，田国行主编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本书出售、求购地址：https://www.jiaokey.com/book/detail/13501731.html</w:t>
      </w:r>
    </w:p>
    <w:p>
      <w:r>
        <w:t>更多相关图书推荐：https://www.jiaokey.com</w:t>
      </w:r>
    </w:p>
    <w:p>
      <w:r>
        <w:t>赵天榜，任志峰，田国行主编 其他作品：https://www.jiaokey.com/tag/赵天榜，任志峰，田国行主编.html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关键词搜索：https://www.jiaokey.com/tag/世界玉兰属植物种质资源志.html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