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地下咸水层CO2封存实践</w:t>
      </w:r>
    </w:p>
    <w:p>
      <w:r>
        <w:rPr>
          <w:rFonts w:ascii="宋体" w:hAnsi="宋体" w:eastAsia="宋体"/>
          <w:sz w:val="24"/>
        </w:rPr>
        <w:t>（英）AndyChadwick等编；曾荣树，刘大安，陈代钊等译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地下咸水层CO2封存实践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（英）AndyChadwick等编；曾荣树，刘大安，陈代钊等译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本书出售、求购地址：https://www.jiaokey.com/book/detail/13501728.html</w:t>
      </w:r>
    </w:p>
    <w:p>
      <w:r>
        <w:t>更多相关图书推荐：https://www.jiaokey.com</w:t>
      </w:r>
    </w:p>
    <w:p>
      <w:r>
        <w:t>（英）AndyChadwick等编；曾荣树，刘大安，陈代钊等译 其他作品：https://www.jiaokey.com/tag/（英）AndyChadwick等编；曾荣树，刘大安，陈代钊等译.html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关键词搜索：https://www.jiaokey.com/tag/地下咸水层CO2封存实践.html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