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河川径流变化归因识别方法及定量识别</w:t>
      </w:r>
    </w:p>
    <w:p>
      <w:r>
        <w:rPr>
          <w:rFonts w:ascii="宋体" w:hAnsi="宋体" w:eastAsia="宋体"/>
          <w:sz w:val="24"/>
        </w:rPr>
        <w:t>张建云，王国庆等著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河川径流变化归因识别方法及定量识别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张建云，王国庆等著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本书出售、求购地址：https://www.jiaokey.com/book/detail/13501724.html</w:t>
      </w:r>
    </w:p>
    <w:p>
      <w:r>
        <w:t>更多相关图书推荐：https://www.jiaokey.com</w:t>
      </w:r>
    </w:p>
    <w:p>
      <w:r>
        <w:t>张建云，王国庆等著 其他作品：https://www.jiaokey.com/tag/张建云，王国庆等著.html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关键词搜索：https://www.jiaokey.com/tag/河川径流变化归因识别方法及定量识别.html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