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实用电工电路现场接线图集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实用电工电路现场接线图集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本书出售、求购地址：https://www.jiaokey.com/book/detail/13501691.html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关键词搜索：https://www.jiaokey.com/tag/实用电工电路现场接线图集.html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