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我们需要怎样的电影  上海国际电影节论坛对话录  第2辑</w:t>
      </w:r>
    </w:p>
    <w:p>
      <w:r>
        <w:rPr>
          <w:rFonts w:ascii="宋体" w:hAnsi="宋体" w:eastAsia="宋体"/>
          <w:sz w:val="24"/>
        </w:rPr>
        <w:t>唐丽君主编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我们需要怎样的电影  上海国际电影节论坛对话录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本书出售、求购地址：https://www.jiaokey.com/book/detail/13501677.html</w:t>
      </w:r>
    </w:p>
    <w:p>
      <w:r>
        <w:t>更多相关图书推荐：https://www.jiaokey.com</w:t>
      </w:r>
    </w:p>
    <w:p>
      <w:r>
        <w:t>唐丽君主编 其他作品：https://www.jiaokey.com/tag/唐丽君主编.html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关键词搜索：https://www.jiaokey.com/tag/我们需要怎样的电影  上海国际电影节论坛对话录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