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建筑工程施工现场管理人员必备系列  造价员必知要点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建筑工程施工现场管理人员必备系列  造价员必知要点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本书出售、求购地址：https://www.jiaokey.com/book/detail/13501675.html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关键词搜索：https://www.jiaokey.com/tag/建筑工程施工现场管理人员必备系列  造价员必知要点.html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