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书名：临床实验室管理学</w:t>
      </w:r>
    </w:p>
    <w:p>
      <w:r>
        <w:t>作者：龚道元，赵建宏主编</w:t>
      </w:r>
    </w:p>
    <w:p>
      <w:r>
        <w:t>出版社：武汉:华中科技大学出版社,2014.02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临床实验室管理学 评论地址：https://www.jiaokey.com/book/detail/13501672.html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