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书名：临床分子诊断学实验</w:t>
      </w:r>
    </w:p>
    <w:p>
      <w:r>
        <w:t>作者：伊正君，张红艳主编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临床分子诊断学实验 评论地址：https://www.jiaokey.com/book/detail/13501671.html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