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中国金融服务业国际竞争力研究</w:t>
      </w:r>
    </w:p>
    <w:p>
      <w:r>
        <w:rPr>
          <w:rFonts w:ascii="宋体" w:hAnsi="宋体" w:eastAsia="宋体"/>
          <w:sz w:val="24"/>
        </w:rPr>
        <w:t>陈虹，杨成玉，罗仪琳等著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016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中国金融服务业国际竞争力研究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陈虹，杨成玉，罗仪琳等著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金融-商业服务-服务业-国际竞争力-研究-中国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本书出售、求购地址：https://www.jiaokey.com/book/detail/13501658.html</w:t>
      </w:r>
    </w:p>
    <w:p>
      <w:r>
        <w:t>更多相关图书推荐：https://www.jiaokey.com</w:t>
      </w:r>
    </w:p>
    <w:p>
      <w:r>
        <w:t>陈虹，杨成玉，罗仪琳等著 其他作品：https://www.jiaokey.com/tag/陈虹，杨成玉，罗仪琳等著.html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关键词搜索：https://www.jiaokey.com/tag/金融-商业服务-服务业-国际竞争力-研究-中国.html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