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农业信息技术开发原理与方法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农业信息技术开发原理与方法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本书出售、求购地址：https://www.jiaokey.com/book/detail/13501649.html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关键词搜索：https://www.jiaokey.com/tag/农业信息技术开发原理与方法.html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