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书名：农村妇女与农村土地</w:t>
      </w:r>
    </w:p>
    <w:p>
      <w:r>
        <w:t>作者：赵玲编著</w:t>
      </w:r>
    </w:p>
    <w:p>
      <w:r>
        <w:t>出版社：杭州：浙江工商大学出版社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农村妇女与农村土地 评论地址：https://www.jiaokey.com/book/detail/13501643.html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