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理论与实践一体化教程</w:t>
      </w:r>
    </w:p>
    <w:p>
      <w:r>
        <w:rPr>
          <w:rFonts w:ascii="宋体" w:hAnsi="宋体" w:eastAsia="宋体"/>
          <w:sz w:val="24"/>
        </w:rPr>
        <w:t>袁嫒，张艳艳主编；徐红霞，严萍副主编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理论与实践一体化教程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袁嫒，张艳艳主编；徐红霞，严萍副主编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本书出售、求购地址：https://www.jiaokey.com/book/detail/13501576.html</w:t>
      </w:r>
    </w:p>
    <w:p>
      <w:r>
        <w:t>更多相关图书推荐：https://www.jiaokey.com</w:t>
      </w:r>
    </w:p>
    <w:p>
      <w:r>
        <w:t>袁嫒，张艳艳主编；徐红霞，严萍副主编 其他作品：https://www.jiaokey.com/tag/袁嫒，张艳艳主编；徐红霞，严萍副主编.html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关键词搜索：https://www.jiaokey.com/tag/模拟电子技术  理论与实践一体化教程.html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