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ProE野火版4.0经典案例教程</w:t>
      </w:r>
    </w:p>
    <w:p>
      <w:r>
        <w:rPr>
          <w:rFonts w:ascii="宋体" w:hAnsi="宋体" w:eastAsia="宋体"/>
          <w:sz w:val="24"/>
        </w:rPr>
        <w:t>陈建荣主编；万晓丹，胡正胜，唐宁副主编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ProE野火版4.0经典案例教程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陈建荣主编；万晓丹，胡正胜，唐宁副主编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本书出售、求购地址：https://www.jiaokey.com/book/detail/13501572.html</w:t>
      </w:r>
    </w:p>
    <w:p>
      <w:r>
        <w:t>更多相关图书推荐：https://www.jiaokey.com</w:t>
      </w:r>
    </w:p>
    <w:p>
      <w:r>
        <w:t>陈建荣主编；万晓丹，胡正胜，唐宁副主编 其他作品：https://www.jiaokey.com/tag/陈建荣主编；万晓丹，胡正胜，唐宁副主编.html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关键词搜索：https://www.jiaokey.com/tag/ProE野火版4.0经典案例教程.html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