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书名：舒曼钢琴四手联弹曲集  第2卷  中外文对照</w:t>
      </w:r>
    </w:p>
    <w:p>
      <w:r>
        <w:t>作者：（德）罗伯特·舒曼著；李曦微译</w:t>
      </w:r>
    </w:p>
    <w:p>
      <w:r>
        <w:t>出版社：上海:上海教育出版社,2011.11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舒曼钢琴四手联弹曲集  第2卷  中外文对照 评论地址：https://www.jiaokey.com/book/detail/13501490.html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