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中国经典碑帖荟萃  张迁碑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中国经典碑帖荟萃  张迁碑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本书出售、求购地址：https://www.jiaokey.com/book/detail/13501480.html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关键词搜索：https://www.jiaokey.com/tag/中国经典碑帖荟萃  张迁碑.html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