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苏轼洞庭春色赋、中山松醪赋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苏轼洞庭春色赋、中山松醪赋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本书出售、求购地址：https://www.jiaokey.com/book/detail/13501479.html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苏轼洞庭春色赋、中山松醪赋.html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