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苏轼黄州寒食诗卷、赤壁赋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苏轼黄州寒食诗卷、赤壁赋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本书出售、求购地址：https://www.jiaokey.com/book/detail/13501478.html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苏轼黄州寒食诗卷、赤壁赋.html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