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书名：唐侯君集母窦娘子墓志铭</w:t>
      </w:r>
    </w:p>
    <w:p>
      <w:r>
        <w:t>作者：王琪，王其祎等整理</w:t>
      </w:r>
    </w:p>
    <w:p>
      <w:r>
        <w:t>出版社：西安:陕西人民出版社,2009.07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唐侯君集母窦娘子墓志铭 评论地址：https://www.jiaokey.com/book/detail/13501474.html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