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书名：馆藏国宝墨迹  60  周伯琦篆书宫学国史二箴</w:t>
      </w:r>
    </w:p>
    <w:p>
      <w:r>
        <w:t>作者：何海林编</w:t>
      </w:r>
    </w:p>
    <w:p>
      <w:r>
        <w:t>出版社：上海:上海辞书出版社,2012.06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馆藏国宝墨迹  60  周伯琦篆书宫学国史二箴 评论地址：https://www.jiaokey.com/book/detail/13501465.html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