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米芾墨迹选三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米芾墨迹选三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本书出售、求购地址：https://www.jiaokey.com/book/detail/13501460.html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关键词搜索：https://www.jiaokey.com/tag/米芾墨迹选三.html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