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书名：瓦缶胜金玉  建水老陶雅集</w:t>
      </w:r>
    </w:p>
    <w:p>
      <w:r>
        <w:t>作者：张海飞主编</w:t>
      </w:r>
    </w:p>
    <w:p>
      <w:r>
        <w:t>出版社：昆明:云南人民出版社,2012.01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瓦缶胜金玉  建水老陶雅集 评论地址：https://www.jiaokey.com/book/detail/13501454.html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